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8" w:val="single"/>
          <w:left w:space="0" w:sz="0" w:val="nil"/>
          <w:bottom w:color="000000" w:space="16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Maddie Perkins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4982382</wp:posOffset>
            </wp:positionH>
            <wp:positionV relativeFrom="paragraph">
              <wp:posOffset>114300</wp:posOffset>
            </wp:positionV>
            <wp:extent cx="1656543" cy="157638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6543" cy="1576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2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0" w:sz="0" w:val="none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fefdfd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6281 Ross Bend, Dublin, OH 43016 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fefdfd" w:val="clear"/>
          <w:vertAlign w:val="baseline"/>
          <w:rtl w:val="0"/>
        </w:rPr>
        <w:t xml:space="preserve"> (614) </w:t>
      </w:r>
      <w:r w:rsidDel="00000000" w:rsidR="00000000" w:rsidRPr="00000000">
        <w:rPr>
          <w:sz w:val="22"/>
          <w:szCs w:val="22"/>
          <w:shd w:fill="fefdfd" w:val="clear"/>
          <w:rtl w:val="0"/>
        </w:rPr>
        <w:t xml:space="preserve">499-6730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fefdfd" w:val="clear"/>
          <w:vertAlign w:val="baseline"/>
          <w:rtl w:val="0"/>
        </w:rPr>
        <w:t xml:space="preserve"> ♦ </w:t>
      </w:r>
      <w:r w:rsidDel="00000000" w:rsidR="00000000" w:rsidRPr="00000000">
        <w:rPr>
          <w:sz w:val="22"/>
          <w:szCs w:val="22"/>
          <w:shd w:fill="fefdfd" w:val="clear"/>
          <w:rtl w:val="0"/>
        </w:rPr>
        <w:t xml:space="preserve">meperkins03@gmail.com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fefdfd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17"/>
          <w:tab w:val="left" w:pos="10760"/>
        </w:tabs>
        <w:spacing w:after="0" w:before="2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1"/>
          <w:rtl w:val="0"/>
        </w:rPr>
        <w:t xml:space="preserve"> </w:t>
      </w:r>
      <w:r w:rsidDel="00000000" w:rsidR="00000000" w:rsidRPr="00000000">
        <w:rPr>
          <w:strike w:val="1"/>
          <w:sz w:val="30"/>
          <w:szCs w:val="30"/>
          <w:rtl w:val="0"/>
        </w:rPr>
        <w:t xml:space="preserve">                           </w:t>
      </w:r>
      <w:r w:rsidDel="00000000" w:rsidR="00000000" w:rsidRPr="00000000">
        <w:rPr>
          <w:i w:val="0"/>
          <w:smallCaps w:val="1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Professional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 Summary</w:t>
      </w:r>
      <w:r w:rsidDel="00000000" w:rsidR="00000000" w:rsidRPr="00000000">
        <w:rPr>
          <w:b w:val="1"/>
          <w:smallCaps w:val="1"/>
          <w:sz w:val="30"/>
          <w:szCs w:val="30"/>
          <w:highlight w:val="white"/>
          <w:rtl w:val="0"/>
        </w:rPr>
        <w:t xml:space="preserve">–––––––––––––––––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energy and hard working employee who enjoys working with people and </w:t>
      </w:r>
      <w:r w:rsidDel="00000000" w:rsidR="00000000" w:rsidRPr="00000000">
        <w:rPr>
          <w:rtl w:val="0"/>
        </w:rPr>
        <w:t xml:space="preserve">providing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excellence in customer service.</w:t>
      </w:r>
      <w:r w:rsidDel="00000000" w:rsidR="00000000" w:rsidRPr="00000000">
        <w:rPr>
          <w:rtl w:val="0"/>
        </w:rPr>
        <w:t xml:space="preserve"> Loves all things creative. Runs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 professional photography business and markets her brand all via social media.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853"/>
          <w:tab w:val="left" w:pos="10760"/>
        </w:tabs>
        <w:spacing w:after="0" w:before="2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   Skills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756.0" w:type="dxa"/>
        <w:jc w:val="left"/>
        <w:tblInd w:w="5.0" w:type="pct"/>
        <w:tblLayout w:type="fixed"/>
        <w:tblLook w:val="0400"/>
      </w:tblPr>
      <w:tblGrid>
        <w:gridCol w:w="5378"/>
        <w:gridCol w:w="5378"/>
        <w:tblGridChange w:id="0">
          <w:tblGrid>
            <w:gridCol w:w="5378"/>
            <w:gridCol w:w="5378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Mar>
              <w:top w:w="5.0" w:type="dxa"/>
              <w:left w:w="5.0" w:type="dxa"/>
              <w:bottom w:w="5.0" w:type="dxa"/>
              <w:right w:w="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Photography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shd w:fill="fefdfd" w:val="clear"/>
              </w:rPr>
            </w:pPr>
            <w:r w:rsidDel="00000000" w:rsidR="00000000" w:rsidRPr="00000000">
              <w:rPr>
                <w:shd w:fill="fefdfd" w:val="clear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u w:val="none"/>
                <w:shd w:fill="fefdfd" w:val="clear"/>
              </w:rPr>
            </w:pPr>
            <w:r w:rsidDel="00000000" w:rsidR="00000000" w:rsidRPr="00000000">
              <w:rPr>
                <w:shd w:fill="fefdfd" w:val="clear"/>
                <w:rtl w:val="0"/>
              </w:rPr>
              <w:t xml:space="preserve">Project Management</w:t>
            </w:r>
          </w:p>
        </w:tc>
        <w:tc>
          <w:tcPr>
            <w:tcBorders>
              <w:left w:color="fefdfd" w:space="0" w:sz="8" w:val="single"/>
            </w:tcBorders>
            <w:tcMar>
              <w:top w:w="5.0" w:type="dxa"/>
              <w:left w:w="10.0" w:type="dxa"/>
              <w:bottom w:w="5.0" w:type="dxa"/>
              <w:right w:w="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hd w:fill="fefdfd" w:val="clear"/>
              </w:rPr>
            </w:pPr>
            <w:r w:rsidDel="00000000" w:rsidR="00000000" w:rsidRPr="00000000">
              <w:rPr>
                <w:shd w:fill="fefdfd" w:val="clear"/>
                <w:rtl w:val="0"/>
              </w:rPr>
              <w:t xml:space="preserve">Branding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hd w:fill="fefdfd" w:val="clear"/>
              </w:rPr>
            </w:pPr>
            <w:r w:rsidDel="00000000" w:rsidR="00000000" w:rsidRPr="00000000">
              <w:rPr>
                <w:shd w:fill="fefdfd" w:val="clear"/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  <w:shd w:fill="fefdfd" w:val="clear"/>
              </w:rPr>
            </w:pPr>
            <w:r w:rsidDel="00000000" w:rsidR="00000000" w:rsidRPr="00000000">
              <w:rPr>
                <w:shd w:fill="fefdfd" w:val="clear"/>
                <w:rtl w:val="0"/>
              </w:rPr>
              <w:t xml:space="preserve">Customer Service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92"/>
          <w:tab w:val="left" w:pos="10760"/>
        </w:tabs>
        <w:spacing w:after="0" w:before="2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   Work History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Server/</w:t>
      </w:r>
      <w:r w:rsidDel="00000000" w:rsidR="00000000" w:rsidRPr="00000000">
        <w:rPr>
          <w:b w:val="1"/>
          <w:rtl w:val="0"/>
        </w:rPr>
        <w:t xml:space="preserve">Maintenance Work/Front Desk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The Club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Corazon,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October 2021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-Dublin, Oh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Has come in frequently on call.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bookmarkStart w:colFirst="0" w:colLast="0" w:name="_heading=h.t12eff6kk370" w:id="1"/>
      <w:bookmarkEnd w:id="1"/>
      <w:r w:rsidDel="00000000" w:rsidR="00000000" w:rsidRPr="00000000">
        <w:rPr>
          <w:rtl w:val="0"/>
        </w:rPr>
        <w:t xml:space="preserve">Worked with over 200 people during weddings as a server.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bookmarkStart w:colFirst="0" w:colLast="0" w:name="_heading=h.4o1xoedw6k70" w:id="2"/>
      <w:bookmarkEnd w:id="2"/>
      <w:r w:rsidDel="00000000" w:rsidR="00000000" w:rsidRPr="00000000">
        <w:rPr>
          <w:rtl w:val="0"/>
        </w:rPr>
        <w:t xml:space="preserve">Worked up in positions through various connections I had made at the country club.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bookmarkStart w:colFirst="0" w:colLast="0" w:name="_heading=h.v0n44fo728ht" w:id="3"/>
      <w:bookmarkEnd w:id="3"/>
      <w:r w:rsidDel="00000000" w:rsidR="00000000" w:rsidRPr="00000000">
        <w:rPr>
          <w:rtl w:val="0"/>
        </w:rPr>
        <w:t xml:space="preserve">Not only have I received multiple compliments from coworkers, but also the club managers, regarding my hard work and effort.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dfd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fefdfd" w:val="clear"/>
          <w:vertAlign w:val="baseline"/>
          <w:rtl w:val="0"/>
        </w:rPr>
        <w:t xml:space="preserve">Photographer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dfd" w:val="clear"/>
          <w:vertAlign w:val="baseline"/>
          <w:rtl w:val="0"/>
        </w:rPr>
        <w:t xml:space="preserve">, </w:t>
      </w:r>
      <w:r w:rsidDel="00000000" w:rsidR="00000000" w:rsidRPr="00000000">
        <w:rPr>
          <w:shd w:fill="fefdfd" w:val="clear"/>
          <w:rtl w:val="0"/>
        </w:rPr>
        <w:t xml:space="preserve">December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dfd" w:val="clear"/>
          <w:vertAlign w:val="baseline"/>
          <w:rtl w:val="0"/>
        </w:rPr>
        <w:t xml:space="preserve"> 2020 – Present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tl w:val="0"/>
        </w:rPr>
        <w:t xml:space="preserve">Dublin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OH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Worked with over 150 clients over the past year.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Manages own schedule and entire social media platform.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Developed both film and digital photography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Manages client acquisitions and finance.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Has background knowledge with photoshop, lightroom and other professional photography applications.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efdfd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Member, </w:t>
      </w:r>
      <w:r w:rsidDel="00000000" w:rsidR="00000000" w:rsidRPr="00000000">
        <w:rPr>
          <w:b w:val="1"/>
          <w:shd w:fill="fefdfd" w:val="clear"/>
          <w:rtl w:val="0"/>
        </w:rPr>
        <w:t xml:space="preserve">June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fefdfd" w:val="clear"/>
          <w:vertAlign w:val="baseline"/>
          <w:rtl w:val="0"/>
        </w:rPr>
        <w:t xml:space="preserve"> 2020 – </w:t>
      </w:r>
      <w:r w:rsidDel="00000000" w:rsidR="00000000" w:rsidRPr="00000000">
        <w:rPr>
          <w:b w:val="1"/>
          <w:shd w:fill="fefdfd" w:val="clear"/>
          <w:rtl w:val="0"/>
        </w:rPr>
        <w:t xml:space="preserve">December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fefdfd" w:val="clear"/>
          <w:vertAlign w:val="baseline"/>
          <w:rtl w:val="0"/>
        </w:rPr>
        <w:t xml:space="preserve">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Chipotle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Dublin, OH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fefdfd" w:val="clear"/>
          <w:vertAlign w:val="baseline"/>
        </w:rPr>
      </w:pPr>
      <w:r w:rsidDel="00000000" w:rsidR="00000000" w:rsidRPr="00000000">
        <w:rPr>
          <w:shd w:fill="fefdfd" w:val="clear"/>
          <w:rtl w:val="0"/>
        </w:rPr>
        <w:t xml:space="preserve">Team oriented, learned to keep an open ear for new commands.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Worked to make sure customers got exactly what they asked for.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Made sure I worked efficiently and that customers got through the front line as quickly as possible.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536"/>
          <w:tab w:val="left" w:pos="10760"/>
        </w:tabs>
        <w:spacing w:after="0" w:before="2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0"/>
          <w:szCs w:val="30"/>
          <w:highlight w:val="white"/>
          <w:u w:val="none"/>
          <w:vertAlign w:val="baseline"/>
          <w:rtl w:val="0"/>
        </w:rPr>
        <w:t xml:space="preserve">   Education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Dublin Jerome High School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Dublin, OH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Graduating May 2022, Merit Roll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500" w:top="500" w:left="740" w:right="7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 w:val="1"/>
    <w:rsid w:val="00EF7B96"/>
    <w:pPr>
      <w:keepNext w:val="1"/>
      <w:spacing w:after="60" w:before="240"/>
      <w:outlineLvl w:val="0"/>
    </w:pPr>
    <w:rPr>
      <w:b w:val="1"/>
      <w:bCs w:val="1"/>
      <w:kern w:val="36"/>
    </w:rPr>
  </w:style>
  <w:style w:type="paragraph" w:styleId="Heading2">
    <w:name w:val="heading 2"/>
    <w:basedOn w:val="Normal"/>
    <w:next w:val="Normal"/>
    <w:qFormat w:val="1"/>
    <w:rsid w:val="00EF7B96"/>
    <w:pPr>
      <w:keepNext w:val="1"/>
      <w:spacing w:after="60" w:before="240"/>
      <w:outlineLvl w:val="1"/>
    </w:pPr>
    <w:rPr>
      <w:b w:val="1"/>
      <w:bCs w:val="1"/>
      <w:iCs w:val="1"/>
    </w:rPr>
  </w:style>
  <w:style w:type="paragraph" w:styleId="Heading3">
    <w:name w:val="heading 3"/>
    <w:basedOn w:val="Normal"/>
    <w:next w:val="Normal"/>
    <w:qFormat w:val="1"/>
    <w:rsid w:val="00EF7B96"/>
    <w:pPr>
      <w:keepNext w:val="1"/>
      <w:spacing w:after="60" w:before="240"/>
      <w:outlineLvl w:val="2"/>
    </w:pPr>
    <w:rPr>
      <w:b w:val="1"/>
      <w:bCs w:val="1"/>
    </w:rPr>
  </w:style>
  <w:style w:type="paragraph" w:styleId="Heading4">
    <w:name w:val="heading 4"/>
    <w:basedOn w:val="Normal"/>
    <w:next w:val="Normal"/>
    <w:qFormat w:val="1"/>
    <w:rsid w:val="00EF7B96"/>
    <w:pPr>
      <w:keepNext w:val="1"/>
      <w:spacing w:after="60" w:before="240"/>
      <w:outlineLvl w:val="3"/>
    </w:pPr>
    <w:rPr>
      <w:b w:val="1"/>
      <w:bCs w:val="1"/>
    </w:rPr>
  </w:style>
  <w:style w:type="paragraph" w:styleId="Heading5">
    <w:name w:val="heading 5"/>
    <w:basedOn w:val="Normal"/>
    <w:next w:val="Normal"/>
    <w:qFormat w:val="1"/>
    <w:rsid w:val="00EF7B96"/>
    <w:pPr>
      <w:spacing w:after="60" w:before="240"/>
      <w:outlineLvl w:val="4"/>
    </w:pPr>
    <w:rPr>
      <w:b w:val="1"/>
      <w:bCs w:val="1"/>
      <w:iCs w:val="1"/>
    </w:rPr>
  </w:style>
  <w:style w:type="paragraph" w:styleId="Heading6">
    <w:name w:val="heading 6"/>
    <w:basedOn w:val="Normal"/>
    <w:next w:val="Normal"/>
    <w:qFormat w:val="1"/>
    <w:rsid w:val="00EF7B96"/>
    <w:pPr>
      <w:spacing w:after="60" w:before="240"/>
      <w:outlineLvl w:val="5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ivdocument" w:customStyle="1">
    <w:name w:val="div_document"/>
    <w:basedOn w:val="Normal"/>
    <w:pPr>
      <w:spacing w:line="400" w:lineRule="atLeast"/>
    </w:pPr>
  </w:style>
  <w:style w:type="paragraph" w:styleId="divdocumentdivfirstsection" w:customStyle="1">
    <w:name w:val="div_document_div_first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rPr>
      <w:color w:val="000000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divlowerborder" w:customStyle="1">
    <w:name w:val="div_document_div_lowerborder"/>
    <w:basedOn w:val="Normal"/>
    <w:pPr>
      <w:pBdr>
        <w:top w:color="000000" w:space="0" w:sz="24" w:val="single"/>
      </w:pBdr>
      <w:spacing w:line="0" w:lineRule="atLeast"/>
    </w:pPr>
    <w:rPr>
      <w:color w:val="000000"/>
      <w:sz w:val="0"/>
      <w:szCs w:val="0"/>
    </w:rPr>
  </w:style>
  <w:style w:type="paragraph" w:styleId="div" w:customStyle="1">
    <w:name w:val="div"/>
    <w:basedOn w:val="Normal"/>
  </w:style>
  <w:style w:type="paragraph" w:styleId="divdocumentdivSECTIONCNTC" w:customStyle="1">
    <w:name w:val="div_document_div_SECTION_CNTC"/>
    <w:basedOn w:val="Normal"/>
    <w:pPr>
      <w:pBdr>
        <w:bottom w:color="auto" w:space="10" w:sz="0" w:val="none"/>
      </w:pBdr>
    </w:pPr>
  </w:style>
  <w:style w:type="paragraph" w:styleId="divaddress" w:customStyle="1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styleId="divdocumentdivaddressli" w:customStyle="1">
    <w:name w:val="div_document_div_address_li"/>
    <w:basedOn w:val="DefaultParagraphFont"/>
  </w:style>
  <w:style w:type="character" w:styleId="documentbullet" w:customStyle="1">
    <w:name w:val="document_bullet"/>
    <w:basedOn w:val="DefaultParagraphFont"/>
    <w:rPr>
      <w:sz w:val="24"/>
      <w:szCs w:val="24"/>
    </w:rPr>
  </w:style>
  <w:style w:type="paragraph" w:styleId="divdocumentsection" w:customStyle="1">
    <w:name w:val="div_document_section"/>
    <w:basedOn w:val="Normal"/>
  </w:style>
  <w:style w:type="paragraph" w:styleId="divdocumentdivheading" w:customStyle="1">
    <w:name w:val="div_document_div_heading"/>
    <w:basedOn w:val="Normal"/>
  </w:style>
  <w:style w:type="character" w:styleId="divdocumentdivheadingCharacter" w:customStyle="1">
    <w:name w:val="div_document_div_heading Character"/>
    <w:basedOn w:val="DefaultParagraphFont"/>
  </w:style>
  <w:style w:type="character" w:styleId="divdocumentdivsectiontitle" w:customStyle="1">
    <w:name w:val="div_document_div_sectiontitle"/>
    <w:basedOn w:val="DefaultParagraphFont"/>
    <w:rPr>
      <w:color w:val="000000"/>
      <w:sz w:val="30"/>
      <w:szCs w:val="30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</w:style>
  <w:style w:type="paragraph" w:styleId="divdocumentulli" w:customStyle="1">
    <w:name w:val="div_document_ul_li"/>
    <w:basedOn w:val="Normal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jobtitle" w:customStyle="1">
    <w:name w:val="span_jobtitl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paddedline" w:customStyle="1">
    <w:name w:val="span_paddedline"/>
    <w:basedOn w:val="span"/>
    <w:rPr>
      <w:sz w:val="24"/>
      <w:szCs w:val="24"/>
      <w:bdr w:color="auto" w:space="0" w:sz="0" w:val="none"/>
      <w:vertAlign w:val="baseline"/>
    </w:rPr>
  </w:style>
  <w:style w:type="paragraph" w:styleId="spanpaddedlineParagraph" w:customStyle="1">
    <w:name w:val="span_paddedline Paragraph"/>
    <w:basedOn w:val="spanParagraph"/>
  </w:style>
  <w:style w:type="paragraph" w:styleId="spanParagraph" w:customStyle="1">
    <w:name w:val="span Paragraph"/>
    <w:basedOn w:val="Normal"/>
  </w:style>
  <w:style w:type="character" w:styleId="spancompanyname" w:customStyle="1">
    <w:name w:val="span_companynam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character" w:styleId="spandegree" w:customStyle="1">
    <w:name w:val="span_degree"/>
    <w:basedOn w:val="span"/>
    <w:rPr>
      <w:b w:val="1"/>
      <w:bCs w:val="1"/>
      <w:sz w:val="24"/>
      <w:szCs w:val="24"/>
      <w:bdr w:color="auto" w:space="0" w:sz="0" w:val="none"/>
      <w:vertAlign w:val="baseline"/>
    </w:rPr>
  </w:style>
  <w:style w:type="paragraph" w:styleId="Header">
    <w:name w:val="header"/>
    <w:basedOn w:val="Normal"/>
    <w:link w:val="HeaderChar"/>
    <w:uiPriority w:val="99"/>
    <w:unhideWhenUsed w:val="1"/>
    <w:rsid w:val="0081091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09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81091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091D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+WFll8AZCMj9QZVaIxb67N1VUQ==">AMUW2mU5v+5y0Ag1k4nUs8U3bHpqopvYS8hfmx4vtrl690xgYh2zsEjRd3/szZx+tLPnYMgLxz2NQ2FNhlOEiY3mQNwmrIqk3TC2gxKyKfhked9qPFP4dl193nmkzQGu/aKl1Otd4P9lDqf527CyvJurN/XZDczD42jCRIgLkxnWXHdZjRQpUYiJeY8lBJ7zZPTXlQWEwepN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2021-05-29T17:21:00Z</dcterms:created>
  <dc:creator>Microsoft Office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OCsAAB+LCAAAAAAABAAVmLWyrVoUBT+IALfgBbi7k+HubOzr37k5RRVrzTlGN6IIMQRN4xgmYBCMMSTBohiFISzMwigiMpAOtVQS0FZ15Iafm4BWzTCQhYzlNdrZbcZN8GaQiflGdZx97yg5m/fFgVTCAMD2mw6SbqkmkMVSHvP6/rH0OxDo7xkU9pVeQOvZ/MuM/vu5m+FUhaMxv8KsvqGd1SFDEbJpX3jGEmkLL3YBSTBJ4u0ADyeTchC6Pil</vt:lpwstr>
  </property>
  <property fmtid="{D5CDD505-2E9C-101B-9397-08002B2CF9AE}" pid="3" name="x1ye=1">
    <vt:lpwstr>8qxTE4XfCxoyYR6O6nNQ/JwhsCCiXF5HxAezbYT1ToxF23torRKEPXL71guKsDzgA/IdiaE71OK1y21O1VgSRXg/KXYhGCo9chmVzO64OvF2wKtxlF/kjdgU3KhmgtHW29etVth5IUCs1l/hnSyVBVO082UDhOoix3iVZp3rKdbwXOFDeOr+cQJFP/MmoSqN0Ip1TXlBoc7BTryJRKXAqQt84z0/dXt8GQ91JwhBfB4Yz8DUssVCoC8XZ2mr7h7</vt:lpwstr>
  </property>
  <property fmtid="{D5CDD505-2E9C-101B-9397-08002B2CF9AE}" pid="4" name="x1ye=10">
    <vt:lpwstr>oa9qzxDkLCRSGLiJhyeotHNm0JOl2h48Xr8geXcp9VsqbvgcAJu8aosUtJzOsTEyQismnTgkKYlzhLkB3z8jBLW6HL2lT85t3vu3Zgm357tR/DIAq3g3YO5z4+MaypZYNmQNO1q3B5T7dNpgCsjqm9kuHDBeZkHSFYxVZnN7I3iiWs+Y5m+jOxj/XsJ/3BZzQKHLiAuXlpQ8zFF/Z+KIPfLvGaxBQ6G0GEDvCAwX43r0/NYI9vd/0fkKzMMwylC</vt:lpwstr>
  </property>
  <property fmtid="{D5CDD505-2E9C-101B-9397-08002B2CF9AE}" pid="5" name="x1ye=11">
    <vt:lpwstr>wPDFq0/6TXV80BdhOKQZL02zP97v7uq5jCuq40fWk6+ODli9cbN4wH8XhXZZTe30G9Zlbu2kfXvLUTYz/MGW8mYELcPNukMF4fq/saDTLrOz9G86x10KSxDHeBf0xQFVhNysTbFMjTM0jT+SV+Aw8qptypS73heQlihX/2GKi3PL5QuL4i2ajm2VN4+0qp6FxZQgzHKavCXMOoIyCfBEX7VQny6WxsCyOZAtq92gEmLd6qAEzoidNYsTurAX4VY</vt:lpwstr>
  </property>
  <property fmtid="{D5CDD505-2E9C-101B-9397-08002B2CF9AE}" pid="6" name="x1ye=12">
    <vt:lpwstr>A8EztQDtT9htQIJYgt5iu3nRo5bYJMTI5ggcmqZsys5E+KDiszm9dahXXhw4ICca9FNP6ESIGf8IifXu219O5PrjBYwgByjF3HET2GaTnIrkchIlewM1uXBRHL8FdvwNhcTjTWjkyeVmLCc/6D/nVBoi4e/J+GV4mi/ZSMqKG+cVjDU5OUUbZFop+CNbLgMs6o75oKIU/Tw10scj6OtzGyfgJNUQJz9IAN5sJX4R40gxceftG3Vn1ncoRTPgjE/</vt:lpwstr>
  </property>
  <property fmtid="{D5CDD505-2E9C-101B-9397-08002B2CF9AE}" pid="7" name="x1ye=13">
    <vt:lpwstr>amgU8cmwZY7XKPE9MPKTDm0jnbc/fwC7RPVF3mDBLkGTwLJeIvGlETdPsrzqSl6lzqKYyy4YksxCe6/C1FjuCIJW9RWt7GwA36giylF3BgvlgSlT9WbZZhaXL4zZHmVWIxYhkupp0l5QLnUzS+co0v0aQ6gKCHcHYP8LdSmf2LMk339YWHMdkfDYdwbx3zWSPSluv+zp91ww03nw+vnS5xEpHZXwI+k0uBrbAi5nf/UR/D99ZS5BrYC4YYGS+bm</vt:lpwstr>
  </property>
  <property fmtid="{D5CDD505-2E9C-101B-9397-08002B2CF9AE}" pid="8" name="x1ye=14">
    <vt:lpwstr>l2+7FA+b8tGVAsy7M4mZxjAVWwO1oACr5r8Y60/2i+nj30SvIRixttD50bS2X3EIKec6eZ8BbKiX0JSZCFqvG1r7nGDcRPENDFVUDgW+HI9q95sx6CFRU1iWsjDXJzNl1uIKRjRxm4Gry/o9NLtr/1s67ZOEgWfvhrG3KZn1ayfaz+pj/LO2nwzr6gvDQ4/w1WYTDL2Js3MzOhuPs+fD7l4tyVx+gb48o0WJXM7lWoZke1SzUiDf+xWhQonG8Z2</vt:lpwstr>
  </property>
  <property fmtid="{D5CDD505-2E9C-101B-9397-08002B2CF9AE}" pid="9" name="x1ye=15">
    <vt:lpwstr>WmsDn9wr7EueghrRsZy68KZGwEYjQRcuWU0f3tGOPqG+haHeO4vLJW3eo64T5JSqZ+4LAJdtDmZANTP5BXE5BvNoPtRtKoZUX0QeojBMTRKz399KH6snx4ZEmMMl1+LdWGHXKaK2sRRT4ijuP32ZSpNjvYWw/RXT+J0ldYubC//8gOJyXaDL5+rLW6sHD2jWgnk8QB83RD4fs9vHocN2eAzBN0qdmhyh+WkjAOZIFxnaR5KPjxcCs2ZIIOFFa8M</vt:lpwstr>
  </property>
  <property fmtid="{D5CDD505-2E9C-101B-9397-08002B2CF9AE}" pid="10" name="x1ye=16">
    <vt:lpwstr>uawmXrJ629sHlv+GOdIo+Z3F4E/sokNhMVKt8VeBz2HSME3p2t8Y8+QRjEsO93hlVG2ygn+g8LlpUw5aqVTYEc4HDdpDdt1Ec7ZmG/8FDMf4MC419gK3QDZLNyb0Xk2evGA4iG650uf+oezRygVV3kF30r4iHzaV2TKd9zAMvpVNAu9QLzziMqFT5LI1mCS1g/tkrtTPZXO12oJvzHaCpGCmicVurca5uWpNfYZRPaI8xlrRC9P8gu0D++S/nLk</vt:lpwstr>
  </property>
  <property fmtid="{D5CDD505-2E9C-101B-9397-08002B2CF9AE}" pid="11" name="x1ye=17">
    <vt:lpwstr>6wnkvHa+sufprfk2i+82rw4z/U/pCF++kxJTHAUA8tJaWeCshrM3QPJFkAV9BAHjJwFz77tuv6XhZzWxpp3oyXOZjvjFfd27YnBPePcSOw6muoVGieA14itSrQIKUZUk2R/7S+QffcfuQrXh8zuJ8UUTcrNXryS17TM3ViuR3qQTQ1A9BpsKR11grv3DnMUvz3m4q19RyUMtuIc7no7E2h4Z6ii689kWyrupw6uyWQkRofCf7EZAY6fvtC2R9V/</vt:lpwstr>
  </property>
  <property fmtid="{D5CDD505-2E9C-101B-9397-08002B2CF9AE}" pid="12" name="x1ye=18">
    <vt:lpwstr>k+camgJpR+xO0nRPNdBi693POtW6J4+8zq3JSdp8NfHK5/lBKszenD1qi3fSJIB6MMrnNJlZABRblMq6GrXlJw9LdsQbywwvFkB+mI86x3v0FixGGV4AM0/2Ljloy+0AtXYBd9w36sN5Yu3dxizWngAEO/t8aZm74e8gK6v9CR9eduXP5cnaCkX3ROPCz+YcG1HbMz6L6dGBIWMmLdlKQHIec94HnI60VEYTEk9XJ3EFxA+pXxBALalfl+d/Wkx</vt:lpwstr>
  </property>
  <property fmtid="{D5CDD505-2E9C-101B-9397-08002B2CF9AE}" pid="13" name="x1ye=19">
    <vt:lpwstr>6CRPNZIi/qxW/ofCKJHDlMLRdEuvqIri6K4C5FF/4u1UOX3jUI9es0aBRMT0XnLCWi4b9WiO4d3ItX8lXOxAfLEMHJW9pRwZOFZpmXkm3MIV3ioLraMuCZaVh6saG3+6PfjAsKmGMcSJvB6fvf1BPNP4slyuQym41Mr0eeOWccsJsuPxbrL7YGwV7bb25vmF5cO3GTKUZbttujBbV9Ic4Xp61r7tFMU8Rj1ACDcE5bf0wj0hyrRrprEoRVL/cdq</vt:lpwstr>
  </property>
  <property fmtid="{D5CDD505-2E9C-101B-9397-08002B2CF9AE}" pid="14" name="x1ye=2">
    <vt:lpwstr>3Hxo2iudLuCIZdc4iIsRd4hSdqOI5ToHitmePk7w2vSPs102JNUa8basgYBglyaxQ/WHd/aIpNerqolOaHE/pz1z6kCT9z5sDNNCW8QmqwILb7oY3YHDKLgZuvZAA0yL6MOFePB2wBMR/32OlZq55G+zeQM4pNWb9hoMrhFpG2wwFlF7HTjQD6+5zQkfkC4lR26Y+TUfSpM73RtEXABGwLOc9vN9KPJJbVVsBQUh26OPyJUSjbNT9EUxD8ydaqh</vt:lpwstr>
  </property>
  <property fmtid="{D5CDD505-2E9C-101B-9397-08002B2CF9AE}" pid="15" name="x1ye=20">
    <vt:lpwstr>BtXGK6sdYeSeLm4t/qZqQ8dxyImJgmQUuLCfflE/z1Fio2JaW1l3gXCpoMNIR1UERW/D9prw0Nmz8+zqQrOZ7sS9KeLd2Psnoaek1uBiZ3NckITl44051CRYtADS1wmVBYjD/clw4IPew8BtP1Kg3AE1Dxo9F/41p/Gkzq8ZPytmrwZHU2fPQgGT4zRDXnogvq7NWGtzAJ5PvIiabaIdjeTDR0JzODO8GyY+gfvtkHigZXuoziQuNtvXEfA1NpW</vt:lpwstr>
  </property>
  <property fmtid="{D5CDD505-2E9C-101B-9397-08002B2CF9AE}" pid="16" name="x1ye=21">
    <vt:lpwstr>7Zg0SQJ4FkM2jAifkWOIDyZ/7y92/OOjYxo4SuYOkVCgu5ojpOBB0hBB7qjcT06zfrciauZvl6ZxpftEXxhHmHWNOHdcYYIJuG+Nw5+PBNR4hYO9NgTnvXewTh6kxBmI9qYFoCmz3Ihp0bE3zdCnblmulsqA5Vs06CIYjo1LUq+eudshZh5eQpQGdC0Vgo73s9iFmkPPXNEmCTZK5sbVXneLXgRI0y/T01hsxpPpbXmM2+k17Xc0QKFq7/wrY/H</vt:lpwstr>
  </property>
  <property fmtid="{D5CDD505-2E9C-101B-9397-08002B2CF9AE}" pid="17" name="x1ye=22">
    <vt:lpwstr>En7xmEFE+ts8/kRu3U9SESCW2XhEnGxNzGuwHg2xjguWFD/H0EjclOAHDBag1eO7m/imrOm7hKVU9hgVGoGfmSmcgKvR+dwvxtyTeYuYzIwW0dBDFVkqDI2N8k8kegGS2V8o96/hqPOqehW93b8SHRr1TTqGAcxbg52YH7K/a/lLlNttqJrsfCQGA1+Om/YykVmwlnbzub5t/3oOnjR+aHftNp+IBnp7wj5zU7U8sUjUqXwLG0yrBoMfLgeiadP</vt:lpwstr>
  </property>
  <property fmtid="{D5CDD505-2E9C-101B-9397-08002B2CF9AE}" pid="18" name="x1ye=23">
    <vt:lpwstr>VcoIKQnbtOsM8lC+qDTAFEyrFae5qi4cCB2WeF0KEs3UxxPEVfuDabNjZozdKD5x5L+FnYfiwf7hxdHL0vUcDkhcfNTqSISU4rcPcaVa/22v3b8U1xZgtv854RuJBPt55GVMH8o+qB0st2NRjeSpY3BQ5V9q/65CVPZf9F8kSnNQeZztg9oTRa8kvSwfoJtnXVRIEmNub30kw1WKWJIPHsL/jyI5uKEIx1aeEJYNlU5AG2AgrMIpOUI3GvLfMj8</vt:lpwstr>
  </property>
  <property fmtid="{D5CDD505-2E9C-101B-9397-08002B2CF9AE}" pid="19" name="x1ye=24">
    <vt:lpwstr>0ST7D5VY1jTwj1yk0fMQwGeQAmMWCJ0g40flrCUFAsBEemCCm9I3Nq6A5L7seI7nxWpFwR/k1Fh4wDmaqS+53vgiJrBnZi4OZVmg+CHNZ8omtQex9fnMU4PYqpeZ+sTbuDjDITEN8cTykbgymKArMtGY45dIO1jCaTBAqpp/RlK39LvW+Xo1VEZTKoiq1lHFNx/NphmpmBm1rlobP/GaES9QeXM4zHZUnKdM2D8AL7hMcdidQoajZLwsHEsUWAs</vt:lpwstr>
  </property>
  <property fmtid="{D5CDD505-2E9C-101B-9397-08002B2CF9AE}" pid="20" name="x1ye=25">
    <vt:lpwstr>yQry2I6kme0bbXoHTqwT89a4L0/8cfyU3MAFGQeR1KeH2CKMNtJxNHTGoL25tSuDW8xoe9j5DC98W8piOP/LedAoXSxoBa/8DxNG0s6L2J5MvKyNRsVtZdIu7+7iO3UnXhXUI+3I4mBfMEWcseI8+UzKIhSCKzYNgM31C9PDKxdcPTy5MRHadV7qqf1tAip1oCxLFeVIftM+gNmRGSwNA3YUQnIwdS9UfME7lyXHJwzd5QRXbD1ejq5WwYrADKZ</vt:lpwstr>
  </property>
  <property fmtid="{D5CDD505-2E9C-101B-9397-08002B2CF9AE}" pid="21" name="x1ye=26">
    <vt:lpwstr>+SCM9Ali+gsx4rMNacW7xGu2QlHdwhdUF4YcOIife7rqP70vRdwPpK3qJS/8/ymMaELQQ1gfxs6fSEG7e9yMM7fRZiqY0lNM05Lw+RX8B+d+WsUjWUXJu6rWT9q5BTSBUJI8nGrUg+j1IYQY0KAHkp/Og5TfgEee8v2ZMoQQKvS192Jh1FI7xG662/gwI7UwGF9x6NKNAEh9tvJUJVus4CFJm+VSf971sjSSunPSj7N3LxSCxqrUL/mP/2Q0HC2</vt:lpwstr>
  </property>
  <property fmtid="{D5CDD505-2E9C-101B-9397-08002B2CF9AE}" pid="22" name="x1ye=27">
    <vt:lpwstr>clZJHrZGZ73P1tFQrIQoj+/29OfwHTK89dLk1RhPA2ZmTJopnWd2LRGi2zkecgigflxBJXmGs+TKzh0+EBTIUwrAQZawcXW5B6XVfPD/65Q3dih3IeCH8vANyzXsZlTWsl3xh20H8ZE5OE+dFxe++33wi8ATnq/IzXUJNeJGpAdLLclhaGvGOZm+1TqhHwCnlLpvbKOZrk9S2Y356eojhPTtRbjkvktjAq0P8vcjJFaNKaWTc5osetTxGNdMEMJ</vt:lpwstr>
  </property>
  <property fmtid="{D5CDD505-2E9C-101B-9397-08002B2CF9AE}" pid="23" name="x1ye=28">
    <vt:lpwstr>loxg4oD/Y4xuILY1WgUuV2fkoUJbmmQu5ds+ILdO4SceZDoWVWQmnhNVQE/iLq2JFFk8F/S++A21jeoNo/Ac8TznHWQSkl0PNeiKa687Ya0CXC3UIR4Pu2Ru2PqCZ82Gj5XsBHZOfLwvyNHzb8PXiwDk5pkrS5XFs3XotFFSMbssqRHATQRpqA8cjYP/YoMzhPkPGaaT/gv3nBwREILvYsWXUo1iYBGeNekLNaQUiXiTlK4uuWI5U1D/uGtk91s</vt:lpwstr>
  </property>
  <property fmtid="{D5CDD505-2E9C-101B-9397-08002B2CF9AE}" pid="24" name="x1ye=29">
    <vt:lpwstr>nIaIRayODXnhsyE2iHgRpFkZ/OiCmFtxrsUIexb3S9LfmuPskZPTmzfEIrp8cN6/mz2WtaT8KnbqQrisJQRDuZLUGA7Neqeeg2g1SLcPQ3RzKNFph8hWlWSpcu3zNw0sDt08YeZJcCqrVT6Xv35/5IxaV9L7LcqH8M2Vj79K/48vgvOKKDBjk1UaZzsq9PrYgdU7furno4Hklmo8nSriw6tD0fgHDH1kHTSkGMUdr6WEVFVcyTXBNVL/dl6cw62</vt:lpwstr>
  </property>
  <property fmtid="{D5CDD505-2E9C-101B-9397-08002B2CF9AE}" pid="25" name="x1ye=3">
    <vt:lpwstr>06hEpETInp8RwEQVWaFjHdUI6OP7LOcz2qh1FtVZcygr/l3fvyd8SGMnjefApxhX7uaA09zzFnys0CrCfE2YNDF61+XJmnVEeJ0vcUvnAlMOPNRBI5ll+GyKOEjEKtsz/ROni8oBedJir/PIHCNnscZEFsI/ok2hrkGZuUwdIa9IOUEG159pYXIF3TqXt5UQkO0Xo4v+GQ1XqPdtL0cDz+y4yJaUrSCWOIpm4w/yyB1er7wY4jTPcA384NRIuRZ</vt:lpwstr>
  </property>
  <property fmtid="{D5CDD505-2E9C-101B-9397-08002B2CF9AE}" pid="26" name="x1ye=30">
    <vt:lpwstr>rt5yyso/N3Hm2C8HeTnHRs3oPXFPdvijQl1jefXLwgYjFv/Ajfi1VYfoT28M2+Uf42pvdgeAFT6BEo/A9zbxX3A7ZPbfj9EzWZuyui96FV4YC/cdb0w/Jjh1j5PIGS8x0x9JhZNHWD97FHfVxzn+nFWFVRLP3ZqDS4JYtIEbbuK9QgehBqBofdb2vUJN1utmLdtOopa1EIl2ayMJPAIhNDP9u5hU9dSfD2teMXlDnv5VwFUYlCLzbo5XPl0j8Po</vt:lpwstr>
  </property>
  <property fmtid="{D5CDD505-2E9C-101B-9397-08002B2CF9AE}" pid="27" name="x1ye=31">
    <vt:lpwstr>+wvAMRzUK6NGwUOXbALneCFz5DIi4mphWKj+6twx0grr9a4YTZRyR/4BBv1bto9lAw43EU8VY/w1KIFOR3edCfHJ2ZCz+dkQeEF3FDPFlHScanduVh+cbOFGfv+xnx4rpLBgM6gM6oDnlWiZr/+/ZDI5w1KHJJeoe5Bz7s5VW6+TJkIuw8rDkaNoSjNnlWfovJui/IEVpZYPFk87Du+wzWCuycAsfh3buHeg/aZnWk74tBRgjmYOBtWAeHu2n23</vt:lpwstr>
  </property>
  <property fmtid="{D5CDD505-2E9C-101B-9397-08002B2CF9AE}" pid="28" name="x1ye=32">
    <vt:lpwstr>QjQROwW2Guqdz3ObCnlR+M0ubbppJQUXbvgu+/k12cOb7tcPPwDep9TqYqmQVPWaIrCc81AZAupiZgflHPuq/QBNIr2ccE/oPAnnhzXjQjxrrUQfJL+fDZNgyxvVhiRdxFDjz3GLZ69/nHZzvTPqH+BwGTbm2jfQmxtRQ8qZyh8n/37Mx2nPkzcYS/gMkDazELW4Hlk0STpXkVnGV2kgYafATT11Mer+O41T9qIcGj/1EWSn81KnWylQnkcmyR6</vt:lpwstr>
  </property>
  <property fmtid="{D5CDD505-2E9C-101B-9397-08002B2CF9AE}" pid="29" name="x1ye=33">
    <vt:lpwstr>QuO0BesR7o+8hu6d/jnVyDZqw1epQ7LVWT6wO0UGgBy4C5EBMct5aOnlLnwnjGwjtqYdmSNCT/pGwIizpp+4625MEalZmESnmvQrQR0EiMoTPm4H+sL9E5g6ab7Y7DhIRKzc87jXfg2Tg8aJ5g9drKOqv5Hp3gLB9LrabGTJ9/hkLabCEZGxolx39vGf8oKmidAJ5cf11ce0GkcFtkK2phbfKc+aYel0tSU1hVeHQzkR4igqGPdmqMPdNQdgwVk</vt:lpwstr>
  </property>
  <property fmtid="{D5CDD505-2E9C-101B-9397-08002B2CF9AE}" pid="30" name="x1ye=34">
    <vt:lpwstr>HDESyw5meCRgsM7l8paqwe7Fkb0yxWNn/iCGy5g/iOEnlcOF4JsHMIkk7J8tcgV/t3jOiE5TmQfHoDhtw3DpYlmaDMzWb1Ec/WwRrNjrHGgHUKs+kqYnWWISJ/lT7jUjraeMQbTIfzm8aXFmZcetyAFN6DBeftIhzt4aw6P0yNzJbijqm2RrM/w5PhtPz1nuvI8NAXPhIL6vb8flPzoCb/EkhEAqB+JFhePxXC8QfUkcogenDIWc3reoL/8VUUd</vt:lpwstr>
  </property>
  <property fmtid="{D5CDD505-2E9C-101B-9397-08002B2CF9AE}" pid="31" name="x1ye=35">
    <vt:lpwstr>xgWJK8HnZW1E+f2ebi8zn8cjs41OjouS2ClEdhdPJ7lo+onovL4aAsXJN/200KRDVWhzK3cbBH9A6yzHYB3RbcIFM/7lctvPxqW417mvkCJcCCwGJaZF47zB4aoT0c3g9PUJpMboB+QusXOATFMzP0ABQbe/KtwiXFen3SEo/tznzohsOHW7b8t59ljFXXTmbrP4BngJpeVTmKWtaPg3/8JzfnOwCYUyZU2TsJl8q8u0jHtoHFtsY4CyHCHJ2yI</vt:lpwstr>
  </property>
  <property fmtid="{D5CDD505-2E9C-101B-9397-08002B2CF9AE}" pid="32" name="x1ye=36">
    <vt:lpwstr>doV90ZLE7hnHSxguoxbrj3j0s6vpUuuNQq08YgD0/3anLtLl74uOXTLZB68Rf9gfKdl+wuNkaKLZH+Q2ymg7H3FFE13ogyJBbAsdekv4oodbBh5EO0/gAtNc1vrzmXP9Q+/ga7vycR8CnqUJ5nrPFOy6WFDwDVNnzV2dv0Zgg9AiM/Xvj4jF3SbcSUSO9qZnGREfbCz/dh7Xt65L01FvtGiLdU0CMdWaT67+UPN8uHZt5w1QTgZClOqOZ+Jvo2y</vt:lpwstr>
  </property>
  <property fmtid="{D5CDD505-2E9C-101B-9397-08002B2CF9AE}" pid="33" name="x1ye=37">
    <vt:lpwstr>E6LN54RgETSGfvPoiCqD+LBYjyRDVS0YEOiNI+G2gF+ZTAfBtMEYLVAysa+dVUIfH8HhxCaDZlkWdcBc7zYpTZN5NGDQ0d7zoqdF/aI+JX70qyNnvZp+xuMUIlMrIHgDz7b5MUD3ICdz/Nf4sW67YOlUH1MSYDV0hr/utngu1Xwhl3K/J7z/26luPtBmod00SE6LU0JTTd198O/9Cs+twfLCB9IX7mq6qRuZ/V/doGmSoOhgi8TZNM+tvmNH/lG</vt:lpwstr>
  </property>
  <property fmtid="{D5CDD505-2E9C-101B-9397-08002B2CF9AE}" pid="34" name="x1ye=38">
    <vt:lpwstr>5sbKRdqa+h4JIHIooyyqiCyAGZIWl8qiprlhiA5l9d9km9YY7K3v5koSRK03sI2mxkjCTuMfKHmQv+iLh6U7/PteW/SffYOgPEHn3ZHUrPb81TYdhz3ioy0b0HYrRv/0/997IRIwY9l1au+AiXy64CVQjeXHP9U90n0RtnUG41u/qVEGoAF3Qcwxi29BuMSyLQffl1OyMO6MrjJP664kF4+k8NwC2dMktecNR6YrryAprAfsnfnGsLPxBXmqCuT</vt:lpwstr>
  </property>
  <property fmtid="{D5CDD505-2E9C-101B-9397-08002B2CF9AE}" pid="35" name="x1ye=39">
    <vt:lpwstr>HYTwrNbCrlnjB/oCFpl2hPYK1TQ9/atEao1yhoO9duKLCktyvhhaQd0afSCb4pOqPxkHLLKBt3uNd9ttIWeCh8hOm8vtuuKrP+VXh3lvVwONBPhLSaweP/XkkK1OdWr9tNg0i1ROzDS/1nCD5xW9cd39XvPEOMc+tR0H5rX6x9AyYwchR65pdUIuFoMijDjPK/NcATRLVzNuZuh6YLr69Ih/c2fQ+wla60sAwU/l0ycgtY57Y1GKKtBHLXVMKDV</vt:lpwstr>
  </property>
  <property fmtid="{D5CDD505-2E9C-101B-9397-08002B2CF9AE}" pid="36" name="x1ye=4">
    <vt:lpwstr>9gqvgVoY7sIw3EIs/kYv+DXUJXiNdl2mcHP6HYYDSLN86u431nlfAedlehjdN2iH6LuHkteF+kq0qfZ32tcxw6sMdyxK0R1D2hdSMD3q+WAon4KIKZMR7e/5rlxhdl3VX+UbfEA7VztGj4qlt+SPd0+D8F2M2mmVa7cr3rdudFFIGNu2ilmHBIOfWgBHTQzlpEmswnVnHg2N3SpUHo0WMB3BeXNGV8ioe6v+xmzIFly2+V9ClRfdbdu+9PrPrrT</vt:lpwstr>
  </property>
  <property fmtid="{D5CDD505-2E9C-101B-9397-08002B2CF9AE}" pid="37" name="x1ye=40">
    <vt:lpwstr>zFApddoxl7yxntCBTPtZuJdJ1C+H5hgShovNVREiwg4ujwW8Adp0ngS/ufYRJXvStq0up48Jt4EuFf9eOiYMNrJZki596N1jjMQHeJNqX+pbLxZACprn8tq0dwKiEUdASfb6ZRPzFHTMHUgYnQNUA5nP7WeEhMOfI+1rjdTLLR6/dv+Nie6wP5jgOhfwZrP9MMZgSUCPEF6pkLh/ulzVRosgY+eTG/KHUlRB4465U0GmavZKSJ0XQ9ZwRoCMJof</vt:lpwstr>
  </property>
  <property fmtid="{D5CDD505-2E9C-101B-9397-08002B2CF9AE}" pid="38" name="x1ye=41">
    <vt:lpwstr>LCTbr1wsQpAVYXv72I7NeWlcjsQyOqYzf/ez75UgX4ONt+MfsTaX3gJZ4dwqvNLLxZvdDcr9iv/BTn5RddtIyaJu/HMirJJulha3gCOexAjxd5tIBtSl37r4b6L+2rP8YVeKKi6Mdvn0cfLOD2OnQ0JPIsAdXTDxui+lix3hUD4uyFVLbCo9JtXe+jOqdQ956jlXQle91lHDU+2/UlC3yIQkt+XufvnT0U+TmKdYO8unbaYE+2QJ7HRAC/nSyPP</vt:lpwstr>
  </property>
  <property fmtid="{D5CDD505-2E9C-101B-9397-08002B2CF9AE}" pid="39" name="x1ye=42">
    <vt:lpwstr>FTnWW7j/N9LCsaNaN+YYiFWt/DrOXaGiDtiJ6yMCL8lM8rFScxHzxgdLHtWRCVrgormBNRLhjSPg4DuWSjDr8/pPH5kF8+Ldw8kxMAdwDxEbeeHP/SCRkyJV6qP7pecB86KuXevkCTEVXsEAt08UsqaYTpfeoPxX9HKxApBCQ6qqGDvnvlB2kSiRULMc0TEcfnXNLG4LStOrW7ZrMVQgdIKLmrPqTGrW/iD5rgjmA2AOiaRg7ZXDSBonUAQnwqe</vt:lpwstr>
  </property>
  <property fmtid="{D5CDD505-2E9C-101B-9397-08002B2CF9AE}" pid="40" name="x1ye=43">
    <vt:lpwstr>b3BxXQw0XfN40fHlvSiVt7lAKfw7wPcnb+vodFezhVzA+tBzBiAgyL/BTsqEQRFO2v2y6V3vqCb421UsFNrLqeUYNVDjZzrVhnXa9GfEwjs2uLYju1jPFDWXwm/mPdJ0njUXgK5N0HqII+84wlTYHXLot0NSzaJtC6okla2Tur9AUyDL0caCRk0NQps819G3LUTkU787GSiGiXMaFvxeMI8h+GlOf/99z/I/5kgOCsAAA==</vt:lpwstr>
  </property>
  <property fmtid="{D5CDD505-2E9C-101B-9397-08002B2CF9AE}" pid="41" name="x1ye=5">
    <vt:lpwstr>ZupR608d1Of3DNUwcxou/3XoJb5ZPSXyc9SmHCsLX70xUYdGYVXQY8GFZzJMWBIh746dXFP3M5MeE+M+KxomKrD5kOrz1UR+bXR7M/4bElsU72MZx88zQjlR6b9sI78hfb2dTjg3x79hsOqtqkK6txxvfOUA6Ooeyhqi6wxfApMM7uEqFxyIAN3PX9sw8/R1xNanHHvcf94ksOk1nRLuCd3XhXfoaGFOsAg1nB4yLRdhnPxu6lIQk/J1f1nDiTu</vt:lpwstr>
  </property>
  <property fmtid="{D5CDD505-2E9C-101B-9397-08002B2CF9AE}" pid="42" name="x1ye=6">
    <vt:lpwstr>Lsi+ykAvlwxleWDMrVbvRHJNHKuVNdOff6AMuGLeuAI+RgqawwBZtDZkpmJ3GTm2UrFVRKOn4Vpo9tFRkxZQ3uCoy8XxUTnTH2tsRko8c/uko9LoCmskqXFPi3etwPldJulInJo6ZPmMgQ+70+NMEcMT9ycucZnvu9FzUKuZnBwnRpyCabrW0scOoZbmcohFkffUZlXtCX7qogfakwYyNDvHchOSn1JVAbgxZ3gd1/D+HcBwxpnBF5kQNVeZxKj</vt:lpwstr>
  </property>
  <property fmtid="{D5CDD505-2E9C-101B-9397-08002B2CF9AE}" pid="43" name="x1ye=7">
    <vt:lpwstr>BGCEZ8e0mYY4nvMvL7cgTi3VX4vbln2vOmzrhHUjnlWkmMsUX5QSCOtUlL27ytF6ozM44C6gGcXaq9FUic7gYb2onwlAT7l84RzBUfj4Pa4lxRG2bjNPm8TjXy8CgEm/fW3VpDlwnplSz7mA1qvIbh2HOU89NdB5+2XPe3VgPZREV1e7m6rWeoi19BZEDOuzVuI2C9oCUOS0XJaeN90ojsGIgUPixClih2UwVsSOOecAQLER9B+P+vVZ6iPctLV</vt:lpwstr>
  </property>
  <property fmtid="{D5CDD505-2E9C-101B-9397-08002B2CF9AE}" pid="44" name="x1ye=8">
    <vt:lpwstr>LJxCI8AgyPTieNUJzFCglRaJgYxTCj/3TLMIdqfFkchy/YHTLucX63V7GLpFH3mlIQhtUPf5NDBpxDIfrMvV/hqUqjJzUqBU3aCNFHdDAmr6V6Uzq/MNW0Xicq65/xy2+KnKyMvtD7LatJ6f5XWV/WAYUOaFdHcO91XKQwAmNRZsR36rd/mGjDQ2/G+moQj+2XzpgfSXZ/LEUReicZttDXE0ygOQObicoThiHr+fvyu+brJiXAF0k4KkU5R4nb9</vt:lpwstr>
  </property>
  <property fmtid="{D5CDD505-2E9C-101B-9397-08002B2CF9AE}" pid="45" name="x1ye=9">
    <vt:lpwstr>8Mu6xAx+CCmdOsH5JFxQReGjzlUM4cQU0hOLkR6SXjtFYErhDzDJ6nAvE8fvkPctsFKjXOSQSyVGfuSi3XvlY6a+ZhNAKKQc9ZHiq7jHRm+H5STOoEJ5TXuEjQsMzgAdGJmErQq9No++D7KAvpQbzGwPYmaddYubXrgwoWq1DsKN4mbAp5581vM8SMWxHEPBKdkGVkXlW0msPpVV1OG0B9urYfmGv55Au/jx6NIy/i2btAJbFFYE9vePGtLl36C</vt:lpwstr>
  </property>
</Properties>
</file>